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1207</w:t>
      </w:r>
      <w:r>
        <w:rPr>
          <w:rFonts w:ascii="Times New Roman" w:eastAsia="Times New Roman" w:hAnsi="Times New Roman" w:cs="Times New Roman"/>
        </w:rPr>
        <w:t>/2803/2025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688"/>
        <w:gridCol w:w="4888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ind w:left="2296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28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ноября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Анапияевой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Айдай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Замирбековны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3rplc-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23.07.2025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Анапияева</w:t>
      </w:r>
      <w:r>
        <w:rPr>
          <w:rFonts w:ascii="Times New Roman" w:eastAsia="Times New Roman" w:hAnsi="Times New Roman" w:cs="Times New Roman"/>
        </w:rPr>
        <w:t xml:space="preserve"> А.З., находясь по месту жительства (регистрации)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Крупской</w:t>
      </w:r>
      <w:r>
        <w:rPr>
          <w:rFonts w:ascii="Times New Roman" w:eastAsia="Times New Roman" w:hAnsi="Times New Roman" w:cs="Times New Roman"/>
        </w:rPr>
        <w:t xml:space="preserve"> д.17 кв.5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000</w:t>
      </w:r>
      <w:r>
        <w:rPr>
          <w:rFonts w:ascii="Times New Roman" w:eastAsia="Times New Roman" w:hAnsi="Times New Roman" w:cs="Times New Roman"/>
        </w:rPr>
        <w:t xml:space="preserve"> 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86172505800142000003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17.04.2025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ч.4 ст.14.25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Анапияева</w:t>
      </w:r>
      <w:r>
        <w:rPr>
          <w:rFonts w:ascii="Times New Roman" w:eastAsia="Times New Roman" w:hAnsi="Times New Roman" w:cs="Times New Roman"/>
        </w:rPr>
        <w:t xml:space="preserve"> А.З. в судебное заседание не явилась</w:t>
      </w:r>
      <w:r>
        <w:rPr>
          <w:rFonts w:ascii="Times New Roman" w:eastAsia="Times New Roman" w:hAnsi="Times New Roman" w:cs="Times New Roman"/>
        </w:rPr>
        <w:t>, о месте и времени судебного заседания извещен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надлежащим образом, об отложении судебного заседания не ходатайствовал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Анапияевой</w:t>
      </w:r>
      <w:r>
        <w:rPr>
          <w:rFonts w:ascii="Times New Roman" w:eastAsia="Times New Roman" w:hAnsi="Times New Roman" w:cs="Times New Roman"/>
        </w:rPr>
        <w:t xml:space="preserve"> А.З.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17.04.2025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>МИ ФНС России №11 по ХМАО-Югре</w:t>
      </w:r>
      <w:r>
        <w:rPr>
          <w:rFonts w:ascii="Times New Roman" w:eastAsia="Times New Roman" w:hAnsi="Times New Roman" w:cs="Times New Roman"/>
        </w:rPr>
        <w:t xml:space="preserve"> в отношении </w:t>
      </w:r>
      <w:r>
        <w:rPr>
          <w:rFonts w:ascii="Times New Roman" w:eastAsia="Times New Roman" w:hAnsi="Times New Roman" w:cs="Times New Roman"/>
        </w:rPr>
        <w:t>Анапияевой</w:t>
      </w:r>
      <w:r>
        <w:rPr>
          <w:rFonts w:ascii="Times New Roman" w:eastAsia="Times New Roman" w:hAnsi="Times New Roman" w:cs="Times New Roman"/>
        </w:rPr>
        <w:t xml:space="preserve"> А.З.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ч.4 ст.14.25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000</w:t>
      </w:r>
      <w:r>
        <w:rPr>
          <w:rFonts w:ascii="Times New Roman" w:eastAsia="Times New Roman" w:hAnsi="Times New Roman" w:cs="Times New Roman"/>
        </w:rPr>
        <w:t xml:space="preserve"> руб.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86172505800142000003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17.04.2025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23.05.2025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22.07.2025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Вместе с тем, штраф </w:t>
      </w:r>
      <w:r>
        <w:rPr>
          <w:rFonts w:ascii="Times New Roman" w:eastAsia="Times New Roman" w:hAnsi="Times New Roman" w:cs="Times New Roman"/>
        </w:rPr>
        <w:t>Анапияевой</w:t>
      </w:r>
      <w:r>
        <w:rPr>
          <w:rFonts w:ascii="Times New Roman" w:eastAsia="Times New Roman" w:hAnsi="Times New Roman" w:cs="Times New Roman"/>
        </w:rPr>
        <w:t xml:space="preserve"> А.З.</w:t>
      </w:r>
      <w:r>
        <w:rPr>
          <w:rFonts w:ascii="Times New Roman" w:eastAsia="Times New Roman" w:hAnsi="Times New Roman" w:cs="Times New Roman"/>
        </w:rPr>
        <w:t xml:space="preserve">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Анапияевой</w:t>
      </w:r>
      <w:r>
        <w:rPr>
          <w:rFonts w:ascii="Times New Roman" w:eastAsia="Times New Roman" w:hAnsi="Times New Roman" w:cs="Times New Roman"/>
        </w:rPr>
        <w:t xml:space="preserve"> А.З.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</w:t>
      </w:r>
      <w:r>
        <w:rPr>
          <w:rFonts w:ascii="Times New Roman" w:eastAsia="Times New Roman" w:hAnsi="Times New Roman" w:cs="Times New Roman"/>
        </w:rPr>
        <w:t>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>№86172520500247600002 от 22.10.2025</w:t>
      </w:r>
      <w:r>
        <w:rPr>
          <w:rFonts w:ascii="Times New Roman" w:eastAsia="Times New Roman" w:hAnsi="Times New Roman" w:cs="Times New Roman"/>
        </w:rPr>
        <w:t xml:space="preserve">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86172505800142000003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17.04.2025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копиями документов, свидетельствующих о направлении </w:t>
      </w:r>
      <w:r>
        <w:rPr>
          <w:rFonts w:ascii="Times New Roman" w:eastAsia="Times New Roman" w:hAnsi="Times New Roman" w:cs="Times New Roman"/>
        </w:rPr>
        <w:t>Анапияевой</w:t>
      </w:r>
      <w:r>
        <w:rPr>
          <w:rFonts w:ascii="Times New Roman" w:eastAsia="Times New Roman" w:hAnsi="Times New Roman" w:cs="Times New Roman"/>
        </w:rPr>
        <w:t xml:space="preserve"> А.З. копии постановления о назначении административного наказания и уведомления о составлении протокола об административном правонарушении.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Анапияевой</w:t>
      </w:r>
      <w:r>
        <w:rPr>
          <w:rFonts w:ascii="Times New Roman" w:eastAsia="Times New Roman" w:hAnsi="Times New Roman" w:cs="Times New Roman"/>
        </w:rPr>
        <w:t xml:space="preserve"> А.З.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Анапияевой</w:t>
      </w:r>
      <w:r>
        <w:rPr>
          <w:rFonts w:ascii="Times New Roman" w:eastAsia="Times New Roman" w:hAnsi="Times New Roman" w:cs="Times New Roman"/>
        </w:rPr>
        <w:t xml:space="preserve"> А.З.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Анапияеву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Айдай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Замирбековну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ей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10 000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десять тысяч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РКЦ г. Ханты-Мансийска БИК 047162163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0412365400725012072520129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tabs>
          <w:tab w:val="left" w:pos="2429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3rplc-6">
    <w:name w:val="cat-UserDefined grp-23 rplc-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